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</w:pPr>
      <w:r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  <w:t xml:space="preserve"> 1. </w:t>
      </w:r>
      <w:r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  <w:t>Develop a program to rotate image clockwise,Zoom In ,Zoom Out,fade In,fade Out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onsolas" w:hAnsi="Consolas" w:cs="Consolas"/>
          <w:sz w:val="28"/>
          <w:szCs w:val="28"/>
        </w:rPr>
      </w:pPr>
      <w:r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FF0000"/>
          <w:kern w:val="0"/>
          <w:sz w:val="24"/>
          <w:szCs w:val="24"/>
          <w:lang w:val="en-US" w:eastAsia="zh-CN" w:bidi="ar"/>
        </w:rPr>
        <w:t xml:space="preserve">Activity_main.xml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FF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RelativeLayout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app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="http://schemas.android.com/apk/res-auto"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tools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="http://schemas.android.com/tools"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="match_parent"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="match_parent"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tools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:context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=".MainActivity"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TextView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="Animation in 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:textSize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="35dp"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:layout_alignParentTop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:layout_centerHorizontal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ImageView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="@+id/imageView"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:src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="@mipmap/ic_launcher_round"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:layout_below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:layout_alignRight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:layout_alignEnd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:layout_alignLeft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:layout_alignStart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="@+id/textView"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="zoom"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:layout_below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="@+id/imageView"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:layout_alignParentLeft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:layout_alignParentStart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:layout_marginTop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="40dp"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="clockwise"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="clockwise"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:layout_alignTop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:layout_centerHorizontal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="zoom"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="fade"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="@+id/button3"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:layout_alignTop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:layout_alignParentRight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:layout_alignParentEnd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="fade"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="blink"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="blink"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="@+id/button4"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:layout_below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:layout_alignParentLeft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:layout_alignParentStart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="move"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="move"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="@+id/button5"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:layout_below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:layout_alignRight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:layout_alignEnd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:layout_alignLeft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:layout_alignStart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="slide"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="slide"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="@+id/button6"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:layout_below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="@+id/button3"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:layout_toRightOf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:layout_toEndOf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RelativeLayout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MainActivity.java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package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com.example.myapplicationanimation;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androidx.appcompat.app.AppCompatActivity;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android.os.Bundle;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android.view.View;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android.view.animation.Animation;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android.view.animation.AnimationUtils;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android.widget.ImageView;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class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MainActivity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extends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AppCompatActivity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protected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onCreate(Bundle savedInstanceState) {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super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.onCreate(savedInstanceState);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setContentView(R.layout.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activity_main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clockwise(View view){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ImageView image = (ImageView)findViewById(R.id.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imageView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Animation animation = AnimationUtils.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loadAnimation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(getApplicationContext(),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R.anim.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myanimation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image.startAnimation(animation);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zoom(View view){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ImageView image = (ImageView)findViewById(R.id.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imageView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Animation animation1 = AnimationUtils.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loadAnimation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(getApplicationContext(),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R.anim.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clockwise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image.startAnimation(animation1);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fade(View view){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ImageView image = (ImageView)findViewById(R.id.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imageView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Animation animation1 =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AnimationUtils.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loadAnimation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(getApplicationContext(),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R.anim.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fade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image.startAnimation(animation1);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blink(View view){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ImageView image = (ImageView)findViewById(R.id.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imageView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Animation animation1 =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AnimationUtils.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loadAnimation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(getApplicationContext(),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R.anim.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blink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image.startAnimation(animation1);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move(View view){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ImageView image = (ImageView)findViewById(R.id.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imageView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 xml:space="preserve">Animation animation1 =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>AnimationUtils.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B050"/>
          <w:kern w:val="0"/>
          <w:sz w:val="24"/>
          <w:szCs w:val="24"/>
          <w:lang w:val="en-US" w:eastAsia="zh-CN" w:bidi="ar"/>
        </w:rPr>
        <w:t>loadAnimation</w:t>
      </w: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>(getApplicationContext(), R.anim.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B050"/>
          <w:kern w:val="0"/>
          <w:sz w:val="24"/>
          <w:szCs w:val="24"/>
          <w:lang w:val="en-US" w:eastAsia="zh-CN" w:bidi="ar"/>
        </w:rPr>
        <w:t>move</w:t>
      </w: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 xml:space="preserve">image.startAnimation(animation1);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slide(View view){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ImageView image = (ImageView)findViewById(R.id.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imageView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 xml:space="preserve">Animation animation1 =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 xml:space="preserve">AnimationUtils.loadAnimation(getApplicationContext(), R.anim.slide);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 xml:space="preserve">image.startAnimation(animation1);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Animation.xml Files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Create anim folder and create xml files as below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Animation.xml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set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="http://schemas.android.com/apk/res/android"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scale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:fromXScale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="0.5"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:toXScale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:fromYScale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="0.5"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:toYScale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="5000"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:pivotX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:pivotY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scale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scale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:startOffset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="5000"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:fromXScale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:toXScale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="0.5"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:fromYScale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:toYScale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="0.5"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="5000"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:pivotX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:pivotY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scale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set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2.clockwise.xml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set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="http://schemas.android.com/apk/res/android"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rotate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:fromDegrees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:toDegrees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="360"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:pivotX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:pivotY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="5000"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rotate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rotate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:startOffset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="5000"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:fromDegrees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="360"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:toDegrees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:pivotX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:pivotY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="50%"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="5000"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rotate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set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3.fade.xml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set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:interpolator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="@android:anim/accelerate_interpolator"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alpha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:fromAlpha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:toAlpha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="2000"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alpha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alpha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:startOffset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="2000"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:fromAlpha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:toAlpha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="2000"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alpha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set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4.blink.xml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set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="http://schemas.android.com/apk/res/android"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alpha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:fromAlpha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:toAlpha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:interpolator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="@android:anim/accelerate_interpolator"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="600"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:repeatMode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="reverse"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:repeatCount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="infinite"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set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5.move.xml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:interpolator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="@android:anim/linear_interpolator"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:fillAfter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="true"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translate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:fromXDelta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="0%p"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:toXDelta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="75%p"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="800"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set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6.slide.xml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set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:fillAfter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scale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:duration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="500"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:fromXScale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:fromYScale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:interpolator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="@android:anim/linear_interpolator"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:toXScale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:toYScale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="0.0"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set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&gt;</w:t>
      </w:r>
    </w:p>
    <w:p>
      <w:pPr>
        <w:jc w:val="left"/>
        <w:rPr>
          <w:rFonts w:hint="default"/>
          <w:lang w:val="en-US"/>
        </w:rPr>
      </w:pPr>
    </w:p>
    <w:sectPr>
      <w:headerReference r:id="rId4" w:type="default"/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jc w:val="right"/>
      <w:rPr>
        <w:rFonts w:hint="default" w:ascii="Agency FB" w:hAnsi="Agency FB" w:cs="Agency FB"/>
        <w:sz w:val="20"/>
        <w:szCs w:val="20"/>
        <w:lang w:val="en-IN"/>
      </w:rPr>
    </w:pPr>
    <w:r>
      <w:rPr>
        <w:rFonts w:hint="default" w:ascii="Agency FB" w:hAnsi="Agency FB" w:cs="Agency FB"/>
        <w:sz w:val="20"/>
        <w:szCs w:val="20"/>
        <w:lang w:val="en-US"/>
      </w:rPr>
      <w:t xml:space="preserve">Practical </w:t>
    </w:r>
    <w:r>
      <w:rPr>
        <w:rFonts w:hint="default" w:ascii="Agency FB" w:hAnsi="Agency FB" w:cs="Agency FB"/>
        <w:sz w:val="20"/>
        <w:szCs w:val="20"/>
        <w:lang w:val="en-IN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2BF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413805"/>
    <w:rsid w:val="021D0126"/>
    <w:rsid w:val="027E4575"/>
    <w:rsid w:val="028F1BBE"/>
    <w:rsid w:val="04E10766"/>
    <w:rsid w:val="055C5FE9"/>
    <w:rsid w:val="057B13FD"/>
    <w:rsid w:val="061217E4"/>
    <w:rsid w:val="06175AB4"/>
    <w:rsid w:val="061D0B88"/>
    <w:rsid w:val="06DD424A"/>
    <w:rsid w:val="075C06A7"/>
    <w:rsid w:val="086C311E"/>
    <w:rsid w:val="087E5B25"/>
    <w:rsid w:val="08DD4292"/>
    <w:rsid w:val="0C3D1B28"/>
    <w:rsid w:val="0E03270F"/>
    <w:rsid w:val="0E7C5F33"/>
    <w:rsid w:val="1157002F"/>
    <w:rsid w:val="12070D11"/>
    <w:rsid w:val="129B52C1"/>
    <w:rsid w:val="12D77619"/>
    <w:rsid w:val="16BE7E4E"/>
    <w:rsid w:val="17E94615"/>
    <w:rsid w:val="1A876B7A"/>
    <w:rsid w:val="212C4F4F"/>
    <w:rsid w:val="21B43C71"/>
    <w:rsid w:val="22961650"/>
    <w:rsid w:val="234579E1"/>
    <w:rsid w:val="236130AF"/>
    <w:rsid w:val="25402BF1"/>
    <w:rsid w:val="25737F35"/>
    <w:rsid w:val="27FC4838"/>
    <w:rsid w:val="281930F4"/>
    <w:rsid w:val="28627DCD"/>
    <w:rsid w:val="28C9194E"/>
    <w:rsid w:val="2CE04825"/>
    <w:rsid w:val="2D2F5ABD"/>
    <w:rsid w:val="2F0B3332"/>
    <w:rsid w:val="2FBB3C6D"/>
    <w:rsid w:val="30AB0E54"/>
    <w:rsid w:val="32D16E96"/>
    <w:rsid w:val="33A62628"/>
    <w:rsid w:val="3661049C"/>
    <w:rsid w:val="36A40ACC"/>
    <w:rsid w:val="39157485"/>
    <w:rsid w:val="3A9B32E1"/>
    <w:rsid w:val="3BA0417B"/>
    <w:rsid w:val="3C342B27"/>
    <w:rsid w:val="3D4C5755"/>
    <w:rsid w:val="3E032163"/>
    <w:rsid w:val="3E1E0A19"/>
    <w:rsid w:val="43C82B86"/>
    <w:rsid w:val="452E13A0"/>
    <w:rsid w:val="45800DAE"/>
    <w:rsid w:val="470562C4"/>
    <w:rsid w:val="4A0F6058"/>
    <w:rsid w:val="4AD46B02"/>
    <w:rsid w:val="4B0620B3"/>
    <w:rsid w:val="4C9749F8"/>
    <w:rsid w:val="4D801E91"/>
    <w:rsid w:val="4D9E5F7C"/>
    <w:rsid w:val="4DC56219"/>
    <w:rsid w:val="4F622086"/>
    <w:rsid w:val="539E4246"/>
    <w:rsid w:val="53EF5E7A"/>
    <w:rsid w:val="540663BE"/>
    <w:rsid w:val="540913E9"/>
    <w:rsid w:val="54432379"/>
    <w:rsid w:val="586822C3"/>
    <w:rsid w:val="588A412C"/>
    <w:rsid w:val="59B075AD"/>
    <w:rsid w:val="5A694644"/>
    <w:rsid w:val="5BC45094"/>
    <w:rsid w:val="5D664137"/>
    <w:rsid w:val="5DE732A1"/>
    <w:rsid w:val="5F59397D"/>
    <w:rsid w:val="5F8C0F5D"/>
    <w:rsid w:val="5FB863CC"/>
    <w:rsid w:val="60ED095C"/>
    <w:rsid w:val="610668F0"/>
    <w:rsid w:val="61577512"/>
    <w:rsid w:val="63C33B45"/>
    <w:rsid w:val="648B2E0D"/>
    <w:rsid w:val="65FA4163"/>
    <w:rsid w:val="6747431E"/>
    <w:rsid w:val="68270132"/>
    <w:rsid w:val="68930622"/>
    <w:rsid w:val="695D2B1C"/>
    <w:rsid w:val="699A4E5C"/>
    <w:rsid w:val="6A3957ED"/>
    <w:rsid w:val="6A683B31"/>
    <w:rsid w:val="6E437865"/>
    <w:rsid w:val="6E8800B9"/>
    <w:rsid w:val="700B3DDE"/>
    <w:rsid w:val="705915C8"/>
    <w:rsid w:val="71776F7B"/>
    <w:rsid w:val="720826FF"/>
    <w:rsid w:val="727E65B9"/>
    <w:rsid w:val="74912431"/>
    <w:rsid w:val="76DC4E3E"/>
    <w:rsid w:val="77C65934"/>
    <w:rsid w:val="79542D83"/>
    <w:rsid w:val="796713E1"/>
    <w:rsid w:val="7B632DE4"/>
    <w:rsid w:val="7C176B35"/>
    <w:rsid w:val="7E8F28E3"/>
    <w:rsid w:val="7E987D24"/>
    <w:rsid w:val="7EA91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"/>
      <w:jc w:val="center"/>
    </w:pPr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20"/>
      <w:jc w:val="center"/>
    </w:pPr>
    <w:rPr>
      <w:rFonts w:ascii="Courier New" w:hAnsi="Courier New" w:eastAsia="SimSun" w:cs="Courier New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2021-10-29T15:36:00Z</dcterms:created>
  <dc:creator>SAI</dc:creator>
  <cp:lastModifiedBy>91776</cp:lastModifiedBy>
  <dcterms:modified xsi:type="dcterms:W3CDTF">2022-05-16T07:42:40Z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FDCE7D9575124375AA21D03DBF4EED91</vt:lpwstr>
  </property>
</Properties>
</file>