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Consolas" w:hAnsi="Consolas" w:eastAsia="SimSun" w:cs="Consolas"/>
          <w:b/>
          <w:bCs/>
          <w:sz w:val="28"/>
          <w:szCs w:val="28"/>
          <w:lang w:val="en-US" w:eastAsia="zh-CN" w:bidi="ar-SA"/>
        </w:rPr>
      </w:pPr>
      <w:r>
        <w:rPr>
          <w:rFonts w:hint="default" w:ascii="Consolas" w:hAnsi="Consolas" w:eastAsia="SimSun" w:cs="Consolas"/>
          <w:b/>
          <w:bCs/>
          <w:sz w:val="28"/>
          <w:szCs w:val="28"/>
          <w:lang w:val="en-US" w:eastAsia="zh-CN" w:bidi="ar-SA"/>
        </w:rPr>
        <w:t xml:space="preserve">/* 1. </w:t>
      </w:r>
      <w:r>
        <w:rPr>
          <w:rFonts w:hint="default" w:ascii="Consolas" w:hAnsi="Consolas" w:eastAsia="SimSun" w:cs="Consolas"/>
          <w:b/>
          <w:bCs/>
          <w:sz w:val="28"/>
          <w:szCs w:val="28"/>
          <w:lang w:val="en-US" w:eastAsia="zh-CN" w:bidi="ar-SA"/>
        </w:rPr>
        <w:t xml:space="preserve">write a program to create your own content provider to insert and access data in android application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onsolas" w:hAnsi="Consolas" w:eastAsia="SimSun" w:cs="Consolas"/>
          <w:b/>
          <w:bCs/>
          <w:sz w:val="28"/>
          <w:szCs w:val="28"/>
          <w:lang w:val="en-US" w:eastAsia="zh-CN" w:bidi="ar-SA"/>
        </w:rPr>
      </w:pPr>
      <w:r>
        <w:rPr>
          <w:rFonts w:hint="default" w:ascii="Consolas" w:hAnsi="Consolas" w:eastAsia="SimSun" w:cs="Consolas"/>
          <w:b/>
          <w:bCs/>
          <w:sz w:val="28"/>
          <w:szCs w:val="28"/>
          <w:lang w:val="en-US" w:eastAsia="zh-CN" w:bidi="ar-SA"/>
        </w:rPr>
        <w:t>*/</w:t>
      </w:r>
    </w:p>
    <w:p>
      <w:pPr>
        <w:jc w:val="left"/>
        <w:rPr>
          <w:rFonts w:hint="default" w:ascii="Consolas" w:hAnsi="Consolas" w:cs="Consolas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&lt;?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 version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="1.0"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encoding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="utf-8"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?&gt;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LinearLayout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="http://schemas.android.com/apk/res/android"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app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="http://schemas.android.com/apk/res-auto"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tools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="http://schemas.android.com/tools"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="match_parent"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="match_parent"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:orientation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="vertical"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tools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:context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=".MainActivity"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TextView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="@+id/textView1"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:text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="Content provider"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:layout_alignParentTop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="true"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:layout_centerHorizontal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="true"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:textSize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="30dp"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EditText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="@+id/editText"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EditText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="@+id/editText2"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:hint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="Name"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:textColorHint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="@android:color/holo_blue_light"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EditText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="@+id/editText3"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:hint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="Grade"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:textColorHint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="@android:color/holo_blue_bright"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Button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="@+id/button2"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:text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="Add Name"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:onClick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="onClickAddName"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Button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:layout_width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:layout_height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="wrap_content" 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:text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="Retrive student"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="@+id/button"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:onClick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="onClickRetrieveStudents"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LinearLayout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Manifest.xml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&lt;?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 version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="1.0"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encoding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="utf-8"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?&gt;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manifest 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xmlns: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="http://schemas.android.com/apk/res/android"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package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="com.example.myapplicationcontentprovider"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application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:allowBackup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="true"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:icon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="@mipmap/ic_launcher"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:label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="@string/app_name"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:roundIcon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="@mipmap/ic_launcher_round"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:supportsRtl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="true"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:theme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="@style/AppTheme"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activity 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:name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=".MainActivity"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intent-filter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action 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:name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="android.intent.action.MAIN"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category 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:name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="android.intent.category.LAUNCHER"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intent-filter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activity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provider 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:name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="StudentsProvider"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android</w:t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:authorities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="com.example.MyApplication.StudentsProvider"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/&gt;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application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&lt;/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manifest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StudentsProvider.java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package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com.example.myapplicationcontentprovider;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android.content.ContentProvider;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android.content.ContentUris;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android.content.ContentValues;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android.content.Context;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android.content.UriMatcher;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android.database.Cursor;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android.database.SQLException;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android.database.sqlite.SQLiteDatabase;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android.database.sqlite.SQLiteOpenHelper;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android.database.sqlite.SQLiteQueryBuilder;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android.net.Uri;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android.text.TextUtils;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java.util.HashMap;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class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StudentsProvider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extends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ContentProvider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static final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String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PROVIDER_NAME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=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"com.example.MyApplication.StudentsProvider"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static final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String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URL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=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"content://"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PROVIDER_NAME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"/students"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static final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Uri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CONTENT_URI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= Uri.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parse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URL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static final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String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_ID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=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"_id"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static final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String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NAME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=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"name"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static final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String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GRADE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=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"grade"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private static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HashMap&lt;String, String&gt; </w:t>
      </w:r>
      <w:r>
        <w:rPr>
          <w:rFonts w:hint="default" w:ascii="Times New Roman" w:hAnsi="Times New Roman" w:eastAsia="SimSun" w:cs="Times New Roman"/>
          <w:i/>
          <w:iCs/>
          <w:color w:val="660E7A"/>
          <w:kern w:val="0"/>
          <w:sz w:val="24"/>
          <w:szCs w:val="24"/>
          <w:lang w:val="en-US" w:eastAsia="zh-CN" w:bidi="ar"/>
        </w:rPr>
        <w:t>STUDENTS_PROJECTION_MAP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static final int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STUDENTS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= </w:t>
      </w:r>
      <w:r>
        <w:rPr>
          <w:rFonts w:hint="default" w:ascii="Times New Roman" w:hAnsi="Times New Roman" w:eastAsia="SimSun" w:cs="Times New Roman"/>
          <w:color w:val="0000FF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static final int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STUDENT_ID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= </w:t>
      </w:r>
      <w:r>
        <w:rPr>
          <w:rFonts w:hint="default" w:ascii="Times New Roman" w:hAnsi="Times New Roman" w:eastAsia="SimSun" w:cs="Times New Roman"/>
          <w:color w:val="0000FF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static final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UriMatcher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uriMatcher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static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uriMatcher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=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new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UriMatcher(UriMatcher.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NO_MATCH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uriMatcher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.addURI(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PROVIDER_NAME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"students"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uriMatcher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.addURI(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PROVIDER_NAME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"students/#"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STUDENT_ID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/**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 Database specific constant declarations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private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SQLiteDatabase 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db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static final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String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DATABASE_NAME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=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"College"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static final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String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STUDENTS_TABLE_NAME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=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"students"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static final int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DATABASE_VERSION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= </w:t>
      </w:r>
      <w:r>
        <w:rPr>
          <w:rFonts w:hint="default" w:ascii="Times New Roman" w:hAnsi="Times New Roman" w:eastAsia="SimSun" w:cs="Times New Roman"/>
          <w:color w:val="0000FF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static final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String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CREATE_DB_TABLE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=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 CREATE TABLE 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STUDENTS_TABLE_NAME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 (_id INTEGER PRIMARY KEY AUTOINCREMENT, 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 name TEXT NOT NULL, 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 grade TEXT NOT NULL);"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/**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 Helper class that actually creates and manages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 the provider's underlying data repository.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private static class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DatabaseHelper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extends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SQLiteOpenHelper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DatabaseHelper(Context context){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super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(context,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DATABASE_NAME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null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DATABASE_VERSION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808000"/>
          <w:kern w:val="0"/>
          <w:sz w:val="24"/>
          <w:szCs w:val="24"/>
          <w:lang w:val="en-US" w:eastAsia="zh-CN" w:bidi="ar"/>
        </w:rPr>
        <w:t xml:space="preserve">@Override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void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onCreate(SQLiteDatabase db)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db.execSQL(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CREATE_DB_TABLE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808000"/>
          <w:kern w:val="0"/>
          <w:sz w:val="24"/>
          <w:szCs w:val="24"/>
          <w:lang w:val="en-US" w:eastAsia="zh-CN" w:bidi="ar"/>
        </w:rPr>
        <w:t xml:space="preserve">@Override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void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onUpgrade(SQLiteDatabase db,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int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oldVersion,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int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newVersion)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db.execSQL(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"DROP TABLE IF EXISTS 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STUDENTS_TABLE_NAME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onCreate(db);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808000"/>
          <w:kern w:val="0"/>
          <w:sz w:val="24"/>
          <w:szCs w:val="24"/>
          <w:lang w:val="en-US" w:eastAsia="zh-CN" w:bidi="ar"/>
        </w:rPr>
        <w:t xml:space="preserve">@Override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boolean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onCreate()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Context context = getContext();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DatabaseHelper dbHelper =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new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DatabaseHelper(context);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/**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 Create a write able database which will trigger its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 creation if it doesn't already exist.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 xml:space="preserve">db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= dbHelper.getWritableDatabase();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return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 xml:space="preserve">db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==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null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)?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false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: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true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808000"/>
          <w:kern w:val="0"/>
          <w:sz w:val="24"/>
          <w:szCs w:val="24"/>
          <w:lang w:val="en-US" w:eastAsia="zh-CN" w:bidi="ar"/>
        </w:rPr>
        <w:t xml:space="preserve">@Override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Uri insert(Uri uri, ContentValues values)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/**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 Add a new student record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long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rowID = 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db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.insert(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STUDENTS_TABLE_NAME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values);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/**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 If record is added successfully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if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(rowID &gt; </w:t>
      </w:r>
      <w:r>
        <w:rPr>
          <w:rFonts w:hint="default" w:ascii="Times New Roman" w:hAnsi="Times New Roman" w:eastAsia="SimSun" w:cs="Times New Roman"/>
          <w:color w:val="0000FF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Uri _uri = ContentUris.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withAppendedId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CONTENT_URI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rowID);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getContext().getContentResolver().notifyChange(_uri,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null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return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_uri;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throw new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SQLException(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"Failed to add a record into 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uri);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808000"/>
          <w:kern w:val="0"/>
          <w:sz w:val="24"/>
          <w:szCs w:val="24"/>
          <w:lang w:val="en-US" w:eastAsia="zh-CN" w:bidi="ar"/>
        </w:rPr>
        <w:t xml:space="preserve">@Override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Cursor query(Uri uri, String[] projection, String selection, String[] selectionArgs, String sortOrder)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SQLiteQueryBuilder qb =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new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SQLiteQueryBuilder();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qb.setTables(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STUDENTS_TABLE_NAME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switch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uriMatcher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.match(uri))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case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qb.setProjectionMap(</w:t>
      </w:r>
      <w:r>
        <w:rPr>
          <w:rFonts w:hint="default" w:ascii="Times New Roman" w:hAnsi="Times New Roman" w:eastAsia="SimSun" w:cs="Times New Roman"/>
          <w:i/>
          <w:iCs/>
          <w:color w:val="660E7A"/>
          <w:kern w:val="0"/>
          <w:sz w:val="24"/>
          <w:szCs w:val="24"/>
          <w:lang w:val="en-US" w:eastAsia="zh-CN" w:bidi="ar"/>
        </w:rPr>
        <w:t>STUDENTS_PROJECTION_MAP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break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case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STUDENT_ID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qb.appendWhere(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_ID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"="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+ uri.getPathSegments().get(</w:t>
      </w:r>
      <w:r>
        <w:rPr>
          <w:rFonts w:hint="default" w:ascii="Times New Roman" w:hAnsi="Times New Roman" w:eastAsia="SimSun" w:cs="Times New Roman"/>
          <w:color w:val="0000FF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break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default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if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(sortOrder ==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null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|| sortOrder ==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/**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 By default sort on student names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sortOrder =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NAME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Cursor c = qb.query(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db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projection, selection,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selectionArgs,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null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null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sortOrder);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/**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 register to watch a content URI for changes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c.setNotificationUri(getContext().getContentResolver(), uri);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return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808000"/>
          <w:kern w:val="0"/>
          <w:sz w:val="24"/>
          <w:szCs w:val="24"/>
          <w:lang w:val="en-US" w:eastAsia="zh-CN" w:bidi="ar"/>
        </w:rPr>
        <w:t xml:space="preserve">@Override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int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delete(Uri uri, String selection, String[] selectionArgs)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int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count = </w:t>
      </w:r>
      <w:r>
        <w:rPr>
          <w:rFonts w:hint="default" w:ascii="Times New Roman" w:hAnsi="Times New Roman" w:eastAsia="SimSun" w:cs="Times New Roman"/>
          <w:color w:val="0000FF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switch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uriMatcher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.match(uri)){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case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count = 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db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.delete(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STUDENTS_TABLE_NAME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selection, selectionArgs);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break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case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STUDENT_ID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String id = uri.getPathSegments().get(</w:t>
      </w:r>
      <w:r>
        <w:rPr>
          <w:rFonts w:hint="default" w:ascii="Times New Roman" w:hAnsi="Times New Roman" w:eastAsia="SimSun" w:cs="Times New Roman"/>
          <w:color w:val="0000FF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count = 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db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.delete(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STUDENTS_TABLE_NAME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_ID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 = 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id +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(!TextUtils.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isEmpty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(selection) ?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 AND ("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selection +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')'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), selectionArgs);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break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default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throw new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IllegalArgumentException(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"Unknown URI 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uri);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getContext().getContentResolver().notifyChange(uri,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null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return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count;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808000"/>
          <w:kern w:val="0"/>
          <w:sz w:val="24"/>
          <w:szCs w:val="24"/>
          <w:lang w:val="en-US" w:eastAsia="zh-CN" w:bidi="ar"/>
        </w:rPr>
        <w:t xml:space="preserve">@Override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int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update(Uri uri, ContentValues values,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String selection, String[] selectionArgs)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int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count = </w:t>
      </w:r>
      <w:r>
        <w:rPr>
          <w:rFonts w:hint="default" w:ascii="Times New Roman" w:hAnsi="Times New Roman" w:eastAsia="SimSun" w:cs="Times New Roman"/>
          <w:color w:val="0000FF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switch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uriMatcher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.match(uri))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case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count = 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db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.update(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STUDENTS_TABLE_NAME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values, selection, selectionArgs);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break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case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STUDENT_ID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count = </w:t>
      </w:r>
      <w:r>
        <w:rPr>
          <w:rFonts w:hint="default" w:ascii="Times New Roman" w:hAnsi="Times New Roman" w:eastAsia="SimSun" w:cs="Times New Roman"/>
          <w:b/>
          <w:bCs/>
          <w:color w:val="660E7A"/>
          <w:kern w:val="0"/>
          <w:sz w:val="24"/>
          <w:szCs w:val="24"/>
          <w:lang w:val="en-US" w:eastAsia="zh-CN" w:bidi="ar"/>
        </w:rPr>
        <w:t>db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.update(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STUDENTS_TABLE_NAME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values,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 xml:space="preserve">_ID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 = 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+ uri.getPathSegments().get(</w:t>
      </w:r>
      <w:r>
        <w:rPr>
          <w:rFonts w:hint="default" w:ascii="Times New Roman" w:hAnsi="Times New Roman" w:eastAsia="SimSun" w:cs="Times New Roman"/>
          <w:color w:val="0000FF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 +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(!TextUtils.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isEmpty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(selection) ?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 AND ("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+selection +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')'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), selectionArgs);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break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default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throw new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IllegalArgumentException(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"Unknown URI 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uri 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getContext().getContentResolver().notifyChange(uri,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null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return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count;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808000"/>
          <w:kern w:val="0"/>
          <w:sz w:val="24"/>
          <w:szCs w:val="24"/>
          <w:lang w:val="en-US" w:eastAsia="zh-CN" w:bidi="ar"/>
        </w:rPr>
        <w:t xml:space="preserve">@Override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String getType(Uri uri)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switch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uriMatcher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.match(uri)){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/**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 Get all student records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case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return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"vnd.android.cursor.dir/vnd.example.students"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/**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 Get a particular student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*/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case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STUDENT_ID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return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"vnd.android.cursor.item/vnd.example.students"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default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throw new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IllegalArgumentException(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"Unsupported URI: 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 uri);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MainActivity.java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package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com.example.myapplicationcontentprovider;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androidx.appcompat.app.AppCompatActivity;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android.content.ContentValues;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android.database.Cursor;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android.net.Uri;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android.os.Bundle;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android.view.View;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android.widget.EditText;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import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android.widget.Toast;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class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MainActivity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extends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AppCompatActivity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808000"/>
          <w:kern w:val="0"/>
          <w:sz w:val="24"/>
          <w:szCs w:val="24"/>
          <w:lang w:val="en-US" w:eastAsia="zh-CN" w:bidi="ar"/>
        </w:rPr>
        <w:t xml:space="preserve">@Override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protected void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onCreate(Bundle savedInstanceState)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super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.onCreate(savedInstanceState);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setContentView(R.layout.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activity_main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void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onClickAddName(View view)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// Add a new student record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ContentValues values =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new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ContentValues();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values.put(StudentsProvider.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NAME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((EditText)findViewById(R.id.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editText2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)).getText().toString());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values.put(StudentsProvider.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GRADE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((EditText)findViewById(R.id.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editText3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)).getText().toString());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Uri uri = getContentResolver().insert(StudentsProvider.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CONTENT_URI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values);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Toast.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makeText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(getBaseContext(),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uri.toString(), Toast.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LENGTH_LONG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).show();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public void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onClickRetrieveStudents(View view)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808080"/>
          <w:kern w:val="0"/>
          <w:sz w:val="24"/>
          <w:szCs w:val="24"/>
          <w:lang w:val="en-US" w:eastAsia="zh-CN" w:bidi="ar"/>
        </w:rPr>
        <w:t xml:space="preserve">// Retrieve student records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String URL =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"content://com.example.MyApplication.StudentsProvider"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Uri students = Uri.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parse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(URL);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Cursor c = managedQuery(students,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null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null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null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>"name"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if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(c.moveToFirst()) 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do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{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Toast.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makeText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>this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c.getString(c.getColumnIndex(StudentsProvider.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_ID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)) +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", 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+ c.getString(c.getColumnIndex( StudentsProvider.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NAME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)) +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8000"/>
          <w:kern w:val="0"/>
          <w:sz w:val="24"/>
          <w:szCs w:val="24"/>
          <w:lang w:val="en-US" w:eastAsia="zh-CN" w:bidi="ar"/>
        </w:rPr>
        <w:t xml:space="preserve">", 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+ c.getString(c.getColumnIndex( StudentsProvider.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GRADE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)),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Toast.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660E7A"/>
          <w:kern w:val="0"/>
          <w:sz w:val="24"/>
          <w:szCs w:val="24"/>
          <w:lang w:val="en-US" w:eastAsia="zh-CN" w:bidi="ar"/>
        </w:rPr>
        <w:t>LENGTH_SHORT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).show();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  <w:r>
        <w:rPr>
          <w:rFonts w:hint="default" w:ascii="Times New Roman" w:hAnsi="Times New Roman" w:eastAsia="SimSun" w:cs="Times New Roman"/>
          <w:b/>
          <w:bCs/>
          <w:color w:val="000080"/>
          <w:kern w:val="0"/>
          <w:sz w:val="24"/>
          <w:szCs w:val="24"/>
          <w:lang w:val="en-US" w:eastAsia="zh-CN" w:bidi="ar"/>
        </w:rPr>
        <w:t xml:space="preserve">while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(c.moveToNext());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}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}</w:t>
      </w:r>
    </w:p>
    <w:p>
      <w:pPr>
        <w:jc w:val="left"/>
        <w:rPr>
          <w:rFonts w:hint="default"/>
          <w:lang w:val="en-US"/>
        </w:rPr>
      </w:pPr>
      <w:bookmarkStart w:id="0" w:name="_GoBack"/>
      <w:bookmarkEnd w:id="0"/>
    </w:p>
    <w:sectPr>
      <w:headerReference r:id="rId4" w:type="default"/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jc w:val="right"/>
      <w:rPr>
        <w:rFonts w:hint="default" w:ascii="Agency FB" w:hAnsi="Agency FB" w:cs="Agency FB"/>
        <w:sz w:val="20"/>
        <w:szCs w:val="20"/>
        <w:lang w:val="en-IN"/>
      </w:rPr>
    </w:pPr>
    <w:r>
      <w:rPr>
        <w:rFonts w:hint="default" w:ascii="Agency FB" w:hAnsi="Agency FB" w:cs="Agency FB"/>
        <w:sz w:val="20"/>
        <w:szCs w:val="20"/>
        <w:lang w:val="en-US"/>
      </w:rPr>
      <w:t xml:space="preserve">Practical </w:t>
    </w:r>
    <w:r>
      <w:rPr>
        <w:rFonts w:hint="default" w:ascii="Agency FB" w:hAnsi="Agency FB" w:cs="Agency FB"/>
        <w:sz w:val="20"/>
        <w:szCs w:val="20"/>
        <w:lang w:val="en-IN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02BF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413805"/>
    <w:rsid w:val="021D0126"/>
    <w:rsid w:val="027E4575"/>
    <w:rsid w:val="028F1BBE"/>
    <w:rsid w:val="04E10766"/>
    <w:rsid w:val="055C5FE9"/>
    <w:rsid w:val="057B13FD"/>
    <w:rsid w:val="061217E4"/>
    <w:rsid w:val="06175AB4"/>
    <w:rsid w:val="061D0B88"/>
    <w:rsid w:val="06DD424A"/>
    <w:rsid w:val="075C06A7"/>
    <w:rsid w:val="086C311E"/>
    <w:rsid w:val="087E5B25"/>
    <w:rsid w:val="08DD4292"/>
    <w:rsid w:val="0C3D1B28"/>
    <w:rsid w:val="0E03270F"/>
    <w:rsid w:val="0E7C5F33"/>
    <w:rsid w:val="1157002F"/>
    <w:rsid w:val="12070D11"/>
    <w:rsid w:val="129B52C1"/>
    <w:rsid w:val="12D77619"/>
    <w:rsid w:val="17E94615"/>
    <w:rsid w:val="1A876B7A"/>
    <w:rsid w:val="212C4F4F"/>
    <w:rsid w:val="21B43C71"/>
    <w:rsid w:val="22961650"/>
    <w:rsid w:val="234579E1"/>
    <w:rsid w:val="236130AF"/>
    <w:rsid w:val="25402BF1"/>
    <w:rsid w:val="25737F35"/>
    <w:rsid w:val="27FC4838"/>
    <w:rsid w:val="281930F4"/>
    <w:rsid w:val="28627DCD"/>
    <w:rsid w:val="28C9194E"/>
    <w:rsid w:val="2CE04825"/>
    <w:rsid w:val="2D2F5ABD"/>
    <w:rsid w:val="2F0B3332"/>
    <w:rsid w:val="2FBB3C6D"/>
    <w:rsid w:val="30AB0E54"/>
    <w:rsid w:val="32D16E96"/>
    <w:rsid w:val="33A62628"/>
    <w:rsid w:val="3661049C"/>
    <w:rsid w:val="36A40ACC"/>
    <w:rsid w:val="39157485"/>
    <w:rsid w:val="3A9B32E1"/>
    <w:rsid w:val="3BA0417B"/>
    <w:rsid w:val="3C342B27"/>
    <w:rsid w:val="3D4C5755"/>
    <w:rsid w:val="3E032163"/>
    <w:rsid w:val="3E1E0A19"/>
    <w:rsid w:val="43C82B86"/>
    <w:rsid w:val="452E13A0"/>
    <w:rsid w:val="45800DAE"/>
    <w:rsid w:val="470562C4"/>
    <w:rsid w:val="4A0F6058"/>
    <w:rsid w:val="4AD46B02"/>
    <w:rsid w:val="4B0620B3"/>
    <w:rsid w:val="4BC37A9C"/>
    <w:rsid w:val="4C9749F8"/>
    <w:rsid w:val="4D801E91"/>
    <w:rsid w:val="4D9E5F7C"/>
    <w:rsid w:val="4DC56219"/>
    <w:rsid w:val="4F622086"/>
    <w:rsid w:val="539E4246"/>
    <w:rsid w:val="53EF5E7A"/>
    <w:rsid w:val="540663BE"/>
    <w:rsid w:val="540913E9"/>
    <w:rsid w:val="54432379"/>
    <w:rsid w:val="586822C3"/>
    <w:rsid w:val="588A412C"/>
    <w:rsid w:val="59B075AD"/>
    <w:rsid w:val="5A694644"/>
    <w:rsid w:val="5BC45094"/>
    <w:rsid w:val="5D664137"/>
    <w:rsid w:val="5DE732A1"/>
    <w:rsid w:val="5F59397D"/>
    <w:rsid w:val="5F8C0F5D"/>
    <w:rsid w:val="5FB863CC"/>
    <w:rsid w:val="60ED095C"/>
    <w:rsid w:val="610668F0"/>
    <w:rsid w:val="61577512"/>
    <w:rsid w:val="63C33B45"/>
    <w:rsid w:val="648B2E0D"/>
    <w:rsid w:val="65FA4163"/>
    <w:rsid w:val="6747431E"/>
    <w:rsid w:val="68270132"/>
    <w:rsid w:val="68930622"/>
    <w:rsid w:val="695D2B1C"/>
    <w:rsid w:val="699A4E5C"/>
    <w:rsid w:val="6A3957ED"/>
    <w:rsid w:val="6A683B31"/>
    <w:rsid w:val="6E437865"/>
    <w:rsid w:val="6E8800B9"/>
    <w:rsid w:val="700B3DDE"/>
    <w:rsid w:val="705915C8"/>
    <w:rsid w:val="71776F7B"/>
    <w:rsid w:val="720826FF"/>
    <w:rsid w:val="727E65B9"/>
    <w:rsid w:val="74912431"/>
    <w:rsid w:val="76DC4E3E"/>
    <w:rsid w:val="77C65934"/>
    <w:rsid w:val="79542D83"/>
    <w:rsid w:val="796713E1"/>
    <w:rsid w:val="7B632DE4"/>
    <w:rsid w:val="7C176B35"/>
    <w:rsid w:val="7E8F28E3"/>
    <w:rsid w:val="7E987D24"/>
    <w:rsid w:val="7EA91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"/>
      <w:jc w:val="center"/>
    </w:pPr>
    <w:rPr>
      <w:rFonts w:ascii="Calibri" w:hAnsi="Calibri" w:eastAsia="SimSun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unhideWhenUsed/>
    <w:qFormat/>
    <w:uiPriority w:val="0"/>
    <w:rPr>
      <w:rFonts w:ascii="Arial" w:hAnsi="Arial" w:eastAsia="SimHei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20"/>
      <w:jc w:val="center"/>
    </w:pPr>
    <w:rPr>
      <w:rFonts w:ascii="Courier New" w:hAnsi="Courier New" w:eastAsia="SimSun" w:cs="Courier New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2021-10-29T15:36:00Z</dcterms:created>
  <dc:creator>SAI</dc:creator>
  <cp:lastModifiedBy>91776</cp:lastModifiedBy>
  <dcterms:modified xsi:type="dcterms:W3CDTF">2022-05-16T06:32:19Z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31086230CAE449E6A14ECAD277A5DCBC</vt:lpwstr>
  </property>
</Properties>
</file>